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Критика 1917-1932 годов</w:t>
      </w:r>
    </w:p>
    <w:p>
      <w:r>
        <w:rPr>
          <w:rFonts w:ascii="宋体" w:hAnsi="宋体" w:eastAsia="宋体"/>
          <w:sz w:val="24"/>
        </w:rPr>
        <w:t xml:space="preserve"> преамбулы и примеч. Е. А. Добренко.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Критика 1917-1932 годов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преамбулы и примеч. Е. А. Добренко.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АСТ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本书出售、求购地址：https://www.jiaokey.com/book/detail/40664884.html</w:t>
      </w:r>
    </w:p>
    <w:p>
      <w:r>
        <w:t>更多相关图书推荐：https://www.jiaokey.com</w:t>
      </w:r>
    </w:p>
    <w:p>
      <w:r>
        <w:t xml:space="preserve"> преамбулы и примеч. Е. А. Добренко. 其他作品：https://www.jiaokey.com/tag/ преамбулы и примеч. Е. А. Добренко..html</w:t>
      </w:r>
    </w:p>
    <w:p>
      <w:r>
        <w:t>АСТ 出版图书：https://www.jiaokey.com/tag/АСТ.html</w:t>
      </w:r>
    </w:p>
    <w:p>
      <w:r>
        <w:t>关键词搜索：https://www.jiaokey.com/tag/Критика 1917-1932 годов.html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