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УРОКИ-бЕСЕДЫ ПО СОВРЕМЕННОй СОВЕТСКОй ЛИТЕРАТУРЕ</w:t>
      </w:r>
    </w:p>
    <w:p>
      <w:r>
        <w:rPr>
          <w:rFonts w:ascii="宋体" w:hAnsi="宋体" w:eastAsia="宋体"/>
          <w:sz w:val="24"/>
        </w:rPr>
        <w:t>Озеров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УРОКИ-бЕСЕДЫ ПО СОВРЕМЕННОй СОВЕТСКОй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Озеров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本书出售、求购地址：https://www.jiaokey.com/book/detail/40664881.html</w:t>
      </w:r>
    </w:p>
    <w:p>
      <w:r>
        <w:t>更多相关图书推荐：https://www.jiaokey.com</w:t>
      </w:r>
    </w:p>
    <w:p>
      <w:r>
        <w:t>Озеров Ю．А． 其他作品：https://www.jiaokey.com/tag/Озеров Ю．А．.html</w:t>
      </w:r>
    </w:p>
    <w:p>
      <w:r>
        <w:t>Высш．шк． 出版图书：https://www.jiaokey.com/tag/Высш．шк．.html</w:t>
      </w:r>
    </w:p>
    <w:p>
      <w:r>
        <w:t>关键词搜索：https://www.jiaokey.com/tag/УРОКИ-бЕСЕДЫ ПО СОВРЕМЕННОй СОВЕТСКОй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