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советская литература．７０-е годы</w:t>
      </w:r>
    </w:p>
    <w:p>
      <w:r>
        <w:rPr>
          <w:rFonts w:ascii="宋体" w:hAnsi="宋体" w:eastAsia="宋体"/>
          <w:sz w:val="24"/>
        </w:rPr>
        <w:t>А．И．Метченко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советская литература．７０-е годы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А．И．Метченко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本书出售、求购地址：https://www.jiaokey.com/book/detail/40664872.html</w:t>
      </w:r>
    </w:p>
    <w:p>
      <w:r>
        <w:t>更多相关图书推荐：https://www.jiaokey.com</w:t>
      </w:r>
    </w:p>
    <w:p>
      <w:r>
        <w:t>А．И．Метченко и др． 其他作品：https://www.jiaokey.com/tag/А．И．Метченко и др．.html</w:t>
      </w:r>
    </w:p>
    <w:p>
      <w:r>
        <w:t>МГУ 出版图书：https://www.jiaokey.com/tag/МГУ.html</w:t>
      </w:r>
    </w:p>
    <w:p>
      <w:r>
        <w:t>关键词搜索：https://www.jiaokey.com/tag/Современная советская литература．７０-е годы.html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