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Современыые проблемы советской литературы</w:t>
      </w:r>
    </w:p>
    <w:p>
      <w:r>
        <w:rPr>
          <w:rFonts w:ascii="宋体" w:hAnsi="宋体" w:eastAsia="宋体"/>
          <w:sz w:val="24"/>
        </w:rPr>
        <w:t>Л．И．Фигловский и др．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Современыые проблемы советской литературы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Л．И．Фигловский и др．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Изд-во БГУ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本书出售、求购地址：https://www.jiaokey.com/book/detail/40664803.html</w:t>
      </w:r>
    </w:p>
    <w:p>
      <w:r>
        <w:t>更多相关图书推荐：https://www.jiaokey.com</w:t>
      </w:r>
    </w:p>
    <w:p>
      <w:r>
        <w:t>Л．И．Фигловский и др． 其他作品：https://www.jiaokey.com/tag/Л．И．Фигловский и др．.html</w:t>
      </w:r>
    </w:p>
    <w:p>
      <w:r>
        <w:t>Изд-во БГУ 出版图书：https://www.jiaokey.com/tag/Изд-во БГУ.html</w:t>
      </w:r>
    </w:p>
    <w:p>
      <w:r>
        <w:t>关键词搜索：https://www.jiaokey.com/tag/Современыые проблемы советской литературы.html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