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по чтению и развитию речи по русскому языку</w:t>
      </w:r>
    </w:p>
    <w:p>
      <w:r>
        <w:rPr>
          <w:rFonts w:ascii="宋体" w:hAnsi="宋体" w:eastAsia="宋体"/>
          <w:sz w:val="24"/>
        </w:rPr>
        <w:t>Грицкова Т．Б．и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по чтению и развитию речи по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Грицкова Т．Б．и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本书出售、求购地址：https://www.jiaokey.com/book/detail/40664761.html</w:t>
      </w:r>
    </w:p>
    <w:p>
      <w:r>
        <w:t>更多相关图书推荐：https://www.jiaokey.com</w:t>
      </w:r>
    </w:p>
    <w:p>
      <w:r>
        <w:t>Грицкова Т．Б．и др． 其他作品：https://www.jiaokey.com/tag/Грицкова Т．Б．и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关键词搜索：https://www.jiaokey.com/tag/Пособие по чтению и развитию речи по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