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Учебник русского языка для иностранных студентов филогов</w:t>
      </w:r>
    </w:p>
    <w:p>
      <w:r>
        <w:rPr>
          <w:rFonts w:ascii="宋体" w:hAnsi="宋体" w:eastAsia="宋体"/>
          <w:sz w:val="24"/>
        </w:rPr>
        <w:t>Войнова Е．И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Учебник русского языка для иностранных студентов филогов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Войнова Е．И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本书出售、求购地址：https://www.jiaokey.com/book/detail/40664744.html</w:t>
      </w:r>
    </w:p>
    <w:p>
      <w:r>
        <w:t>更多相关图书推荐：https://www.jiaokey.com</w:t>
      </w:r>
    </w:p>
    <w:p>
      <w:r>
        <w:t>Войнова Е．И и др． 其他作品：https://www.jiaokey.com/tag/Войнова Е．И 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关键词搜索：https://www.jiaokey.com/tag/Учебник русского языка для иностранных студентов филогов.html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