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в монологах:аулиовизуальный курс  2-е из</w:t>
      </w:r>
    </w:p>
    <w:p>
      <w:r>
        <w:rPr>
          <w:rFonts w:ascii="宋体" w:hAnsi="宋体" w:eastAsia="宋体"/>
          <w:sz w:val="24"/>
        </w:rPr>
        <w:t>А. Н. Щукин.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в монологах:аулиовизуальный курс  2-е 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Н. Щукин.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本书出售、求购地址：https://www.jiaokey.com/book/detail/40664742.html</w:t>
      </w:r>
    </w:p>
    <w:p>
      <w:r>
        <w:t>更多相关图书推荐：https://www.jiaokey.com</w:t>
      </w:r>
    </w:p>
    <w:p>
      <w:r>
        <w:t>А. Н. Щукин. 其他作品：https://www.jiaokey.com/tag/А. Н. Щукин..html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язык в монологах:аулиовизуальный курс  2-е 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