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Веселое застолье</w:t>
      </w:r>
    </w:p>
    <w:p>
      <w:r>
        <w:rPr>
          <w:rFonts w:ascii="宋体" w:hAnsi="宋体" w:eastAsia="宋体"/>
          <w:sz w:val="24"/>
        </w:rPr>
        <w:t>Олег БутаевАвтор-составитель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Веселое застолье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Олег БутаевАвтор-составитель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本书出售、求购地址：https://www.jiaokey.com/book/detail/40664696.html</w:t>
      </w:r>
    </w:p>
    <w:p>
      <w:r>
        <w:t>更多相关图书推荐：https://www.jiaokey.com</w:t>
      </w:r>
    </w:p>
    <w:p>
      <w:r>
        <w:t>Олег БутаевАвтор-составитель 其他作品：https://www.jiaokey.com/tag/Олег БутаевАвтор-составитель.html</w:t>
      </w:r>
    </w:p>
    <w:p>
      <w:r>
        <w:t>изд-во Феникс 出版图书：https://www.jiaokey.com/tag/изд-во Феникс.html</w:t>
      </w:r>
    </w:p>
    <w:p>
      <w:r>
        <w:t>关键词搜索：https://www.jiaokey.com/tag/Веселое застолье.html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