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развитию устной и письменной речи</w:t>
      </w:r>
    </w:p>
    <w:p>
      <w:r>
        <w:rPr>
          <w:rFonts w:ascii="宋体" w:hAnsi="宋体" w:eastAsia="宋体"/>
          <w:sz w:val="24"/>
        </w:rPr>
        <w:t>Вишнякова Т．А．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развитию устной и письменной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Вишнякова Т．А．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本书出售、求购地址：https://www.jiaokey.com/book/detail/40664667.html</w:t>
      </w:r>
    </w:p>
    <w:p>
      <w:r>
        <w:t>更多相关图书推荐：https://www.jiaokey.com</w:t>
      </w:r>
    </w:p>
    <w:p>
      <w:r>
        <w:t>Вишнякова Т．А． и др． 其他作品：https://www.jiaokey.com/tag/Вишнякова Т．А．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关键词搜索：https://www.jiaokey.com/tag/Пособие по развитию устной и письменной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