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Книга для внеклассного чтения учащихся ７-го класса</w:t>
      </w:r>
    </w:p>
    <w:p>
      <w:r>
        <w:rPr>
          <w:rFonts w:ascii="宋体" w:hAnsi="宋体" w:eastAsia="宋体"/>
          <w:sz w:val="24"/>
        </w:rPr>
        <w:t>Е．В．Владимиров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Книга для внеклассного чтения учащихся ７-го класса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Е．В．Владимиров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本书出售、求购地址：https://www.jiaokey.com/book/detail/40664664.html</w:t>
      </w:r>
    </w:p>
    <w:p>
      <w:r>
        <w:t>更多相关图书推荐：https://www.jiaokey.com</w:t>
      </w:r>
    </w:p>
    <w:p>
      <w:r>
        <w:t>Е．В．Владимиров и др． 其他作品：https://www.jiaokey.com/tag/Е．В．Владимиров 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关键词搜索：https://www.jiaokey.com/tag/Книга для внеклассного чтения учащихся ７-го класса.html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