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Родная литература（учебная хрестоматия для ５ класса）</w:t>
      </w:r>
    </w:p>
    <w:p>
      <w:r>
        <w:rPr>
          <w:rFonts w:ascii="宋体" w:hAnsi="宋体" w:eastAsia="宋体"/>
          <w:sz w:val="24"/>
        </w:rPr>
        <w:t>Т．С．Зеполова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Родная литература（учебная хрестоматия для ５ класса）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Т．С．Зеполова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本书出售、求购地址：https://www.jiaokey.com/book/detail/40664632.html</w:t>
      </w:r>
    </w:p>
    <w:p>
      <w:r>
        <w:t>更多相关图书推荐：https://www.jiaokey.com</w:t>
      </w:r>
    </w:p>
    <w:p>
      <w:r>
        <w:t>Т．С．Зеполова и др． 其他作品：https://www.jiaokey.com/tag/Т．С．Зеполова и др．.html</w:t>
      </w:r>
    </w:p>
    <w:p>
      <w:r>
        <w:t>关键词搜索：https://www.jiaokey.com/tag/Родная литература（учебная хрестоматия для ５ класса）.html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