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преподавания руссой литературы в национальной щкоде</w:t>
      </w:r>
    </w:p>
    <w:p>
      <w:r>
        <w:rPr>
          <w:rFonts w:ascii="宋体" w:hAnsi="宋体" w:eastAsia="宋体"/>
          <w:sz w:val="24"/>
        </w:rPr>
        <w:t>К．В．Мальцева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преподавания руссой литературы в национальной щкоде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К．В．Мальцева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本书出售、求购地址：https://www.jiaokey.com/book/detail/40664601.html</w:t>
      </w:r>
    </w:p>
    <w:p>
      <w:r>
        <w:t>更多相关图书推荐：https://www.jiaokey.com</w:t>
      </w:r>
    </w:p>
    <w:p>
      <w:r>
        <w:t>К．В．Мальцева и др． 其他作品：https://www.jiaokey.com/tag/К．В．Мальцева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关键词搜索：https://www.jiaokey.com/tag/Методика преподавания руссой литературы в национальной щкоде.html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