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Виды разбора на уроках русского языка</w:t>
      </w:r>
    </w:p>
    <w:p>
      <w:r>
        <w:rPr>
          <w:rFonts w:ascii="宋体" w:hAnsi="宋体" w:eastAsia="宋体"/>
          <w:sz w:val="24"/>
        </w:rPr>
        <w:t>В．В．Бабайцев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Виды разбора на уроках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В．В．Бабайцев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本书出售、求购地址：https://www.jiaokey.com/book/detail/40664596.html</w:t>
      </w:r>
    </w:p>
    <w:p>
      <w:r>
        <w:t>更多相关图书推荐：https://www.jiaokey.com</w:t>
      </w:r>
    </w:p>
    <w:p>
      <w:r>
        <w:t>В．В．Бабайцев и др． 其他作品：https://www.jiaokey.com/tag/В．В．Бабайцев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关键词搜索：https://www.jiaokey.com/tag/Виды разбора на уроках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