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Международный коммерческий контракт</w:t>
      </w:r>
    </w:p>
    <w:p>
      <w:r>
        <w:rPr>
          <w:rFonts w:ascii="宋体" w:hAnsi="宋体" w:eastAsia="宋体"/>
          <w:sz w:val="24"/>
        </w:rPr>
        <w:t>Т. Б. Косарева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Международный коммерческий контракт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 Б. Косарева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本书出售、求购地址：https://www.jiaokey.com/book/detail/40664520.html</w:t>
      </w:r>
    </w:p>
    <w:p>
      <w:r>
        <w:t>更多相关图书推荐：https://www.jiaokey.com</w:t>
      </w:r>
    </w:p>
    <w:p>
      <w:r>
        <w:t>Т. Б. Косарева 其他作品：https://www.jiaokey.com/tag/Т. Б. Косарева.html</w:t>
      </w:r>
    </w:p>
    <w:p>
      <w:r>
        <w:t>URSS 出版图书：https://www.jiaokey.com/tag/URSS.html</w:t>
      </w:r>
    </w:p>
    <w:p>
      <w:r>
        <w:t>关键词搜索：https://www.jiaokey.com/tag/Международный коммерческий контракт.html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