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упражнений по СТИЛИСУИКЕрусского языка</w:t>
      </w:r>
    </w:p>
    <w:p>
      <w:r>
        <w:rPr>
          <w:rFonts w:ascii="宋体" w:hAnsi="宋体" w:eastAsia="宋体"/>
          <w:sz w:val="24"/>
        </w:rPr>
        <w:t>Бондалетов В．Д．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упражнений по СТИЛИСУИКЕрусского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Бондалетов В．Д．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本书出售、求购地址：https://www.jiaokey.com/book/detail/40664468.html</w:t>
      </w:r>
    </w:p>
    <w:p>
      <w:r>
        <w:t>更多相关图书推荐：https://www.jiaokey.com</w:t>
      </w:r>
    </w:p>
    <w:p>
      <w:r>
        <w:t>Бондалетов В．Д． и др． 其他作品：https://www.jiaokey.com/tag/Бондалетов В．Д．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关键词搜索：https://www.jiaokey.com/tag/Сборник упражнений по СТИЛИСУИКЕрусского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