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Морфология современного русского языка вводный курс</w:t>
      </w:r>
    </w:p>
    <w:p>
      <w:r>
        <w:rPr>
          <w:rFonts w:ascii="宋体" w:hAnsi="宋体" w:eastAsia="宋体"/>
          <w:sz w:val="24"/>
        </w:rPr>
        <w:t>В. К. Радзиховская.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Морфология современного русского языка вводный курс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К. Радзиховская.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本书出售、求购地址：https://www.jiaokey.com/book/detail/40664415.html</w:t>
      </w:r>
    </w:p>
    <w:p>
      <w:r>
        <w:t>更多相关图书推荐：https://www.jiaokey.com</w:t>
      </w:r>
    </w:p>
    <w:p>
      <w:r>
        <w:t>В. К. Радзиховская. 其他作品：https://www.jiaokey.com/tag/В. К. Радзиховская..html</w:t>
      </w:r>
    </w:p>
    <w:p>
      <w:r>
        <w:t>Флинта 出版图书：https://www.jiaokey.com/tag/Флинта.html</w:t>
      </w:r>
    </w:p>
    <w:p>
      <w:r>
        <w:t>关键词搜索：https://www.jiaokey.com/tag/Морфология современного русского языка вводный курс.html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