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Семантическое развитие слова в русском литературном языке исовременном сденге</w:t>
      </w:r>
    </w:p>
    <w:p>
      <w:r>
        <w:rPr>
          <w:rFonts w:ascii="宋体" w:hAnsi="宋体" w:eastAsia="宋体"/>
          <w:sz w:val="24"/>
        </w:rPr>
        <w:t>Р. И. Розина.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Семантическое развитие слова в русском литературном языке исовременном сденге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 И. Розина.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Азбуковник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本书出售、求购地址：https://www.jiaokey.com/book/detail/40664373.html</w:t>
      </w:r>
    </w:p>
    <w:p>
      <w:r>
        <w:t>更多相关图书推荐：https://www.jiaokey.com</w:t>
      </w:r>
    </w:p>
    <w:p>
      <w:r>
        <w:t>Р. И. Розина. 其他作品：https://www.jiaokey.com/tag/Р. И. Розина..html</w:t>
      </w:r>
    </w:p>
    <w:p>
      <w:r>
        <w:t>Азбуковник 出版图书：https://www.jiaokey.com/tag/Азбуковник.html</w:t>
      </w:r>
    </w:p>
    <w:p>
      <w:r>
        <w:t>关键词搜索：https://www.jiaokey.com/tag/Семантическое развитие слова в русском литературном языке исовременном сденге.html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