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[Golosa]:a basic course in Russian -2nd ed.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[Golosa]:a basic course in Russian -2nd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本书出售、求购地址：https://www.jiaokey.com/book/detail/40664319.html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关键词搜索：https://www.jiaokey.com/tag/[Golosa]:a basic course in Russian -2nd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