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Метафоры</w:t>
      </w:r>
    </w:p>
    <w:p>
      <w:r>
        <w:rPr>
          <w:rFonts w:ascii="宋体" w:hAnsi="宋体" w:eastAsia="宋体"/>
          <w:sz w:val="24"/>
        </w:rPr>
        <w:t xml:space="preserve"> Москва Джонсон ; под ред. и с предисл. А. Н. Баранов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Метафоры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Москва Джонсон ; под ред. и с предисл. А. Н. Баранов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Изд-во ЛКИ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本书出售、求购地址：https://www.jiaokey.com/book/detail/40664273.html</w:t>
      </w:r>
    </w:p>
    <w:p>
      <w:r>
        <w:t>更多相关图书推荐：https://www.jiaokey.com</w:t>
      </w:r>
    </w:p>
    <w:p>
      <w:r>
        <w:t xml:space="preserve"> Москва Джонсон ; под ред. и с предисл. А. Н. Баранов 其他作品：https://www.jiaokey.com/tag/ Москва Джонсон ; под ред. и с предисл. А. Н. Баранов.html</w:t>
      </w:r>
    </w:p>
    <w:p>
      <w:r>
        <w:t>Изд-во ЛКИ 出版图书：https://www.jiaokey.com/tag/Изд-во ЛКИ.html</w:t>
      </w:r>
    </w:p>
    <w:p>
      <w:r>
        <w:t>关键词搜索：https://www.jiaokey.com/tag/Метафоры.html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