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Стиль:Десять уроков для начинающих авторов</w:t>
      </w:r>
    </w:p>
    <w:p>
      <w:r>
        <w:rPr>
          <w:rFonts w:ascii="宋体" w:hAnsi="宋体" w:eastAsia="宋体"/>
          <w:sz w:val="24"/>
        </w:rPr>
        <w:t>Джозеф Москва Уильямс ; Авториз. пер. с англ. и адапт. Андрея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Стиль:Десять уроков для начинающих авторов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Джозеф Москва Уильямс ; Авториз. пер. с англ. и адапт. Андрея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本书出售、求购地址：https://www.jiaokey.com/book/detail/40664250.html</w:t>
      </w:r>
    </w:p>
    <w:p>
      <w:r>
        <w:t>更多相关图书推荐：https://www.jiaokey.com</w:t>
      </w:r>
    </w:p>
    <w:p>
      <w:r>
        <w:t>Джозеф Москва Уильямс ; Авториз. пер. с англ. и адапт. Андрея 其他作品：https://www.jiaokey.com/tag/Джозеф Москва Уильямс ; Авториз. пер. с англ. и адапт. Андрея.html</w:t>
      </w:r>
    </w:p>
    <w:p>
      <w:r>
        <w:t>Флинта 出版图书：https://www.jiaokey.com/tag/Флинта.html</w:t>
      </w:r>
    </w:p>
    <w:p>
      <w:r>
        <w:t>关键词搜索：https://www.jiaokey.com/tag/Стиль:Десять уроков для начинающих авторов.html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