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Учебный русско-англо-францзско-немецкий словарь общетехницескон Πексик</w:t>
      </w:r>
    </w:p>
    <w:p>
      <w:r>
        <w:rPr>
          <w:rFonts w:ascii="宋体" w:hAnsi="宋体" w:eastAsia="宋体"/>
          <w:sz w:val="24"/>
        </w:rPr>
        <w:t>Рудакова И．Ф．и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Учебный русско-англо-францзско-немецкий словарь общетехницескон Πексик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Рудакова И．Ф．и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Рус．яз．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本书出售、求购地址：https://www.jiaokey.com/book/detail/40664243.html</w:t>
      </w:r>
    </w:p>
    <w:p>
      <w:r>
        <w:t>更多相关图书推荐：https://www.jiaokey.com</w:t>
      </w:r>
    </w:p>
    <w:p>
      <w:r>
        <w:t>Рудакова И．Ф．и др． 其他作品：https://www.jiaokey.com/tag/Рудакова И．Ф．и др．.html</w:t>
      </w:r>
    </w:p>
    <w:p>
      <w:r>
        <w:t>Рус．яз． 出版图书：https://www.jiaokey.com/tag/Рус．яз．.html</w:t>
      </w:r>
    </w:p>
    <w:p>
      <w:r>
        <w:t>关键词搜索：https://www.jiaokey.com/tag/Учебный русско-англо-францзско-немецкий словарь общетехницескон Πексик.html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