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семантики языковых единиц в контексте культуры</w:t>
      </w:r>
    </w:p>
    <w:p>
      <w:r>
        <w:rPr>
          <w:rFonts w:ascii="宋体" w:hAnsi="宋体" w:eastAsia="宋体"/>
          <w:sz w:val="24"/>
        </w:rPr>
        <w:t>редкол.: В. М. Мокиенко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семантики языковых единиц в контексте культуры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редкол.: В. М. Мокиенко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Элпис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本书出售、求购地址：https://www.jiaokey.com/book/detail/40664242.html</w:t>
      </w:r>
    </w:p>
    <w:p>
      <w:r>
        <w:t>更多相关图书推荐：https://www.jiaokey.com</w:t>
      </w:r>
    </w:p>
    <w:p>
      <w:r>
        <w:t>редкол.: В. М. Мокиенко и др. 其他作品：https://www.jiaokey.com/tag/редкол.: В. М. Мокиенко и др..html</w:t>
      </w:r>
    </w:p>
    <w:p>
      <w:r>
        <w:t>Элпис 出版图书：https://www.jiaokey.com/tag/Элпис.html</w:t>
      </w:r>
    </w:p>
    <w:p>
      <w:r>
        <w:t>关键词搜索：https://www.jiaokey.com/tag/Проблемы семантики языковых единиц в контексте культуры.html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