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Язык и культура</w:t>
      </w:r>
    </w:p>
    <w:p>
      <w:r>
        <w:rPr>
          <w:rFonts w:ascii="宋体" w:hAnsi="宋体" w:eastAsia="宋体"/>
          <w:sz w:val="24"/>
        </w:rPr>
        <w:t>Верещагин Е．Москва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Язык и культура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Верещагин Е．Москва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本书出售、求购地址：https://www.jiaokey.com/book/detail/40664207.html</w:t>
      </w:r>
    </w:p>
    <w:p>
      <w:r>
        <w:t>更多相关图书推荐：https://www.jiaokey.com</w:t>
      </w:r>
    </w:p>
    <w:p>
      <w:r>
        <w:t>Верещагин Е．Москва и др． 其他作品：https://www.jiaokey.com/tag/Верещагин Е．Москва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关键词搜索：https://www.jiaokey.com/tag/Язык и культура.html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