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Коллекции открыток в фондах библиотек</w:t>
      </w:r>
    </w:p>
    <w:p>
      <w:r>
        <w:rPr>
          <w:rFonts w:ascii="宋体" w:hAnsi="宋体" w:eastAsia="宋体"/>
          <w:sz w:val="24"/>
        </w:rPr>
        <w:t>Российская гос. б-ка по искусству ; [сост. Е. Г. Хапланова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Коллекции открыток в фондах библиотек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Российская гос. б-ка по искусству ; [сост. Е. Г. Хапланова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ИКАР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本书出售、求购地址：https://www.jiaokey.com/book/detail/40664115.html</w:t>
      </w:r>
    </w:p>
    <w:p>
      <w:r>
        <w:t>更多相关图书推荐：https://www.jiaokey.com</w:t>
      </w:r>
    </w:p>
    <w:p>
      <w:r>
        <w:t>Российская гос. б-ка по искусству ; [сост. Е. Г. Хапланова 其他作品：https://www.jiaokey.com/tag/Российская гос. б-ка по искусству ; [сост. Е. Г. Хапланова.html</w:t>
      </w:r>
    </w:p>
    <w:p>
      <w:r>
        <w:t>ИКАР 出版图书：https://www.jiaokey.com/tag/ИКАР.html</w:t>
      </w:r>
    </w:p>
    <w:p>
      <w:r>
        <w:t>关键词搜索：https://www.jiaokey.com/tag/Коллекции открыток в фондах библиотек.html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