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Введение в межкультурную коммуникацию:учебное пособце</w:t>
      </w:r>
    </w:p>
    <w:p>
      <w:r>
        <w:rPr>
          <w:rFonts w:ascii="宋体" w:hAnsi="宋体" w:eastAsia="宋体"/>
          <w:sz w:val="24"/>
        </w:rPr>
        <w:t>О. Леонтович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Введение в межкультурную коммуникацию:учебное пособце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Леонтович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本书出售、求购地址：https://www.jiaokey.com/book/detail/40664111.html</w:t>
      </w:r>
    </w:p>
    <w:p>
      <w:r>
        <w:t>更多相关图书推荐：https://www.jiaokey.com</w:t>
      </w:r>
    </w:p>
    <w:p>
      <w:r>
        <w:t>О. Леонтович 其他作品：https://www.jiaokey.com/tag/О. Леонтович.html</w:t>
      </w:r>
    </w:p>
    <w:p>
      <w:r>
        <w:t>Гнозис 出版图书：https://www.jiaokey.com/tag/Гнозис.html</w:t>
      </w:r>
    </w:p>
    <w:p>
      <w:r>
        <w:t>关键词搜索：https://www.jiaokey.com/tag/Введение в межкультурную коммуникацию:учебное пособце.html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