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Всемирная торговая организация:право и система</w:t>
      </w:r>
    </w:p>
    <w:p>
      <w:r>
        <w:rPr>
          <w:rFonts w:ascii="宋体" w:hAnsi="宋体" w:eastAsia="宋体"/>
          <w:sz w:val="24"/>
        </w:rPr>
        <w:t>В. Москва Шумилов ; Всероссийская акад. внешней торговли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Всемирная торговая организация:право и система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Москва Шумилов ; Всероссийская акад. внешней торговли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Проспект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本书出售、求购地址：https://www.jiaokey.com/book/detail/40664093.html</w:t>
      </w:r>
    </w:p>
    <w:p>
      <w:r>
        <w:t>更多相关图书推荐：https://www.jiaokey.com</w:t>
      </w:r>
    </w:p>
    <w:p>
      <w:r>
        <w:t>В. Москва Шумилов ; Всероссийская акад. внешней торговли 其他作品：https://www.jiaokey.com/tag/В. Москва Шумилов ; Всероссийская акад. внешней торговли.html</w:t>
      </w:r>
    </w:p>
    <w:p>
      <w:r>
        <w:t>Проспект 出版图书：https://www.jiaokey.com/tag/Проспект.html</w:t>
      </w:r>
    </w:p>
    <w:p>
      <w:r>
        <w:t>关键词搜索：https://www.jiaokey.com/tag/Всемирная торговая организация:право и система.html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