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Китай: Цивилизация и реформы</w:t>
      </w:r>
    </w:p>
    <w:p>
      <w:r>
        <w:rPr>
          <w:rFonts w:ascii="宋体" w:hAnsi="宋体" w:eastAsia="宋体"/>
          <w:sz w:val="24"/>
        </w:rPr>
        <w:t>Москва Л. Титаренко ; Рос. акад. наук. Ин-т Дал. Востока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Китай: Цивилизация и реформы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 Л. Титаренко ; Рос. акад. наук. Ин-т Дал. Востока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РеспуδΛика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本书出售、求购地址：https://www.jiaokey.com/book/detail/40664069.html</w:t>
      </w:r>
    </w:p>
    <w:p>
      <w:r>
        <w:t>更多相关图书推荐：https://www.jiaokey.com</w:t>
      </w:r>
    </w:p>
    <w:p>
      <w:r>
        <w:t>Москва Л. Титаренко ; Рос. акад. наук. Ин-т Дал. Востока 其他作品：https://www.jiaokey.com/tag/Москва Л. Титаренко ; Рос. акад. наук. Ин-т Дал. Востока.html</w:t>
      </w:r>
    </w:p>
    <w:p>
      <w:r>
        <w:t>РеспуδΛика 出版图书：https://www.jiaokey.com/tag/РеспуδΛика.html</w:t>
      </w:r>
    </w:p>
    <w:p>
      <w:r>
        <w:t>关键词搜索：https://www.jiaokey.com/tag/Китай: Цивилизация и реформы.html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