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Кормить и править. О власти в России XVI - XX вв</w:t>
      </w:r>
    </w:p>
    <w:p>
      <w:r>
        <w:rPr>
          <w:rFonts w:ascii="宋体" w:hAnsi="宋体" w:eastAsia="宋体"/>
          <w:sz w:val="24"/>
        </w:rPr>
        <w:t>Тамара Кондратьева ; [пер. с фр. З. А. Чеканцевой]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Кормить и править. О власти в России XVI - XX вв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Тамара Кондратьева ; [пер. с фр. З. А. Чеканцевой]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РОССП  РОССПЭН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本书出售、求购地址：https://www.jiaokey.com/book/detail/40664046.html</w:t>
      </w:r>
    </w:p>
    <w:p>
      <w:r>
        <w:t>更多相关图书推荐：https://www.jiaokey.com</w:t>
      </w:r>
    </w:p>
    <w:p>
      <w:r>
        <w:t>Тамара Кондратьева ; [пер. с фр. З. А. Чеканцевой] 其他作品：https://www.jiaokey.com/tag/Тамара Кондратьева ; [пер. с фр. З. А. Чеканцевой].html</w:t>
      </w:r>
    </w:p>
    <w:p>
      <w:r>
        <w:t>РОССП  РОССПЭН 出版图书：https://www.jiaokey.com/tag/РОССП  РОССПЭН.html</w:t>
      </w:r>
    </w:p>
    <w:p>
      <w:r>
        <w:t>关键词搜索：https://www.jiaokey.com/tag/Кормить и править. О власти в России XVI - XX вв.html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