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Миссия России. Православие и социализм в XXI веке</w:t>
      </w:r>
    </w:p>
    <w:p>
      <w:r>
        <w:rPr>
          <w:rFonts w:ascii="宋体" w:hAnsi="宋体" w:eastAsia="宋体"/>
          <w:sz w:val="24"/>
        </w:rPr>
        <w:t>А. Е. Молотков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Миссия России. Православие и социализм в XXI веке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Е. Молотков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остров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本书出售、求购地址：https://www.jiaokey.com/book/detail/40664045.html</w:t>
      </w:r>
    </w:p>
    <w:p>
      <w:r>
        <w:t>更多相关图书推荐：https://www.jiaokey.com</w:t>
      </w:r>
    </w:p>
    <w:p>
      <w:r>
        <w:t>А. Е. Молотков 其他作品：https://www.jiaokey.com/tag/А. Е. Молотков.html</w:t>
      </w:r>
    </w:p>
    <w:p>
      <w:r>
        <w:t>Русский остров 出版图书：https://www.jiaokey.com/tag/Русский остров.html</w:t>
      </w:r>
    </w:p>
    <w:p>
      <w:r>
        <w:t>关键词搜索：https://www.jiaokey.com/tag/Миссия России. Православие и социализм в XXI веке.html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