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Революция и строительство в Китае</w:t>
      </w:r>
    </w:p>
    <w:p>
      <w:r>
        <w:rPr>
          <w:rFonts w:ascii="宋体" w:hAnsi="宋体" w:eastAsia="宋体"/>
          <w:sz w:val="24"/>
        </w:rPr>
        <w:t>О-во дружбы и сотрудничества с зарубеж. странами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Революция и строительство в Китае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О-во дружбы и сотрудничества с зарубеж. странами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本书出售、求购地址：https://www.jiaokey.com/book/detail/40664032.html</w:t>
      </w:r>
    </w:p>
    <w:p>
      <w:r>
        <w:t>更多相关图书推荐：https://www.jiaokey.com</w:t>
      </w:r>
    </w:p>
    <w:p>
      <w:r>
        <w:t>О-во дружбы и сотрудничества с зарубеж. странами 其他作品：https://www.jiaokey.com/tag/О-во дружбы и сотрудничества с зарубеж. странами.html</w:t>
      </w:r>
    </w:p>
    <w:p>
      <w:r>
        <w:t>关键词搜索：https://www.jiaokey.com/tag/Революция и строительство в Китае.html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