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1996: Как Зюганов не стал президентом</w:t>
      </w:r>
    </w:p>
    <w:p>
      <w:r>
        <w:rPr>
          <w:rFonts w:ascii="宋体" w:hAnsi="宋体" w:eastAsia="宋体"/>
          <w:sz w:val="24"/>
        </w:rPr>
        <w:t>Мороз 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1996: Как Зюганов не стал президентом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Мороз 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Радуга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本书出售、求购地址：https://www.jiaokey.com/book/detail/40664019.html</w:t>
      </w:r>
    </w:p>
    <w:p>
      <w:r>
        <w:t>更多相关图书推荐：https://www.jiaokey.com</w:t>
      </w:r>
    </w:p>
    <w:p>
      <w:r>
        <w:t>Мороз О 其他作品：https://www.jiaokey.com/tag/Мороз О.html</w:t>
      </w:r>
    </w:p>
    <w:p>
      <w:r>
        <w:t>Радуга 出版图书：https://www.jiaokey.com/tag/Радуга.html</w:t>
      </w:r>
    </w:p>
    <w:p>
      <w:r>
        <w:t>关键词搜索：https://www.jiaokey.com/tag/1996: Как Зюганов не стал президентом.html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