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Москва православная</w:t>
      </w:r>
    </w:p>
    <w:p>
      <w:r>
        <w:rPr>
          <w:rFonts w:ascii="宋体" w:hAnsi="宋体" w:eastAsia="宋体"/>
          <w:sz w:val="24"/>
        </w:rPr>
        <w:t>Авт.-сост.: Москва И. Вострышев и 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Москва православная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Авт.-сост.: Москва И. Вострышев и 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ИНТО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本书出售、求购地址：https://www.jiaokey.com/book/detail/40664002.html</w:t>
      </w:r>
    </w:p>
    <w:p>
      <w:r>
        <w:t>更多相关图书推荐：https://www.jiaokey.com</w:t>
      </w:r>
    </w:p>
    <w:p>
      <w:r>
        <w:t>Авт.-сост.: Москва И. Вострышев и др. 其他作品：https://www.jiaokey.com/tag/Авт.-сост.: Москва И. Вострышев и др..html</w:t>
      </w:r>
    </w:p>
    <w:p>
      <w:r>
        <w:t>ИНТО 出版图书：https://www.jiaokey.com/tag/ИНТО.html</w:t>
      </w:r>
    </w:p>
    <w:p>
      <w:r>
        <w:t>关键词搜索：https://www.jiaokey.com/tag/Москва православная.html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