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Лучшие пьесы. 2003.</w:t>
      </w:r>
    </w:p>
    <w:p>
      <w:r>
        <w:rPr>
          <w:rFonts w:ascii="宋体" w:hAnsi="宋体" w:eastAsia="宋体"/>
          <w:sz w:val="24"/>
        </w:rPr>
        <w:t>Моск. театр шк. совреМосква пьесы ; [ред.и сост. - И. Тростнико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Лучшие пьесы. 2003.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Моск. театр шк. совреМосква пьесы ; [ред.и сост. - И. Тростнико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Журавлёв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本书出售、求购地址：https://www.jiaokey.com/book/detail/40663994.html</w:t>
      </w:r>
    </w:p>
    <w:p>
      <w:r>
        <w:t>更多相关图书推荐：https://www.jiaokey.com</w:t>
      </w:r>
    </w:p>
    <w:p>
      <w:r>
        <w:t>Моск. театр шк. совреМосква пьесы ; [ред.и сост. - И. Тростнико 其他作品：https://www.jiaokey.com/tag/Моск. театр шк. совреМосква пьесы ; [ред.и сост. - И. Тростнико.html</w:t>
      </w:r>
    </w:p>
    <w:p>
      <w:r>
        <w:t>Журавлёв 出版图书：https://www.jiaokey.com/tag/Журавлёв.html</w:t>
      </w:r>
    </w:p>
    <w:p>
      <w:r>
        <w:t>关键词搜索：https://www.jiaokey.com/tag/Лучшие пьесы. 2003..html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