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Славянские традиционные верования</w:t>
      </w:r>
    </w:p>
    <w:p>
      <w:r>
        <w:rPr>
          <w:rFonts w:ascii="宋体" w:hAnsi="宋体" w:eastAsia="宋体"/>
          <w:sz w:val="24"/>
        </w:rPr>
        <w:t>Ф. С. Капица.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Славянские традиционные верования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 С. Капица.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Флинта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本书出售、求购地址：https://www.jiaokey.com/book/detail/40663986.html</w:t>
      </w:r>
    </w:p>
    <w:p>
      <w:r>
        <w:t>更多相关图书推荐：https://www.jiaokey.com</w:t>
      </w:r>
    </w:p>
    <w:p>
      <w:r>
        <w:t>Ф. С. Капица. 其他作品：https://www.jiaokey.com/tag/Ф. С. Капица..html</w:t>
      </w:r>
    </w:p>
    <w:p>
      <w:r>
        <w:t>Флинта 出版图书：https://www.jiaokey.com/tag/Флинта.html</w:t>
      </w:r>
    </w:p>
    <w:p>
      <w:r>
        <w:t>关键词搜索：https://www.jiaokey.com/tag/Славянские традиционные верования.html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