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Лексикон нонклассики. Художественно-эстетическая</w:t>
      </w:r>
    </w:p>
    <w:p>
      <w:r>
        <w:rPr>
          <w:rFonts w:ascii="宋体" w:hAnsi="宋体" w:eastAsia="宋体"/>
          <w:sz w:val="24"/>
        </w:rPr>
        <w:t>Под общ. ред. В. В. Бычкова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Лексикон нонклассики. Художественно-эстетическая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общ. ред. В. В. Бычкова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Росспэн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本书出售、求购地址：https://www.jiaokey.com/book/detail/40663985.html</w:t>
      </w:r>
    </w:p>
    <w:p>
      <w:r>
        <w:t>更多相关图书推荐：https://www.jiaokey.com</w:t>
      </w:r>
    </w:p>
    <w:p>
      <w:r>
        <w:t>Под общ. ред. В. В. Бычкова 其他作品：https://www.jiaokey.com/tag/Под общ. ред. В. В. Бычкова.html</w:t>
      </w:r>
    </w:p>
    <w:p>
      <w:r>
        <w:t>Росспэн 出版图书：https://www.jiaokey.com/tag/Росспэн.html</w:t>
      </w:r>
    </w:p>
    <w:p>
      <w:r>
        <w:t>关键词搜索：https://www.jiaokey.com/tag/Лексикон нонклассики. Художественно-эстетическая.html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