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Классическая философия науки:хрестоматия</w:t>
      </w:r>
    </w:p>
    <w:p>
      <w:r>
        <w:rPr>
          <w:rFonts w:ascii="宋体" w:hAnsi="宋体" w:eastAsia="宋体"/>
          <w:sz w:val="24"/>
        </w:rPr>
        <w:t>под ред. В. И. Пржиленского.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Классическая философия науки:хрестоматия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под ред. В. И. Пржиленского.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МарТ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本书出售、求购地址：https://www.jiaokey.com/book/detail/40663973.html</w:t>
      </w:r>
    </w:p>
    <w:p>
      <w:r>
        <w:t>更多相关图书推荐：https://www.jiaokey.com</w:t>
      </w:r>
    </w:p>
    <w:p>
      <w:r>
        <w:t>под ред. В. И. Пржиленского. 其他作品：https://www.jiaokey.com/tag/под ред. В. И. Пржиленского..html</w:t>
      </w:r>
    </w:p>
    <w:p>
      <w:r>
        <w:t>МарТ 出版图书：https://www.jiaokey.com/tag/МарТ.html</w:t>
      </w:r>
    </w:p>
    <w:p>
      <w:r>
        <w:t>关键词搜索：https://www.jiaokey.com/tag/Классическая философия науки:хрестоматия.html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