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Apacible vida provinciana</w:t>
      </w:r>
    </w:p>
    <w:p>
      <w:r>
        <w:rPr>
          <w:rFonts w:ascii="宋体" w:hAnsi="宋体" w:eastAsia="宋体"/>
          <w:sz w:val="24"/>
        </w:rPr>
        <w:t>Eulalia Donoso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Apacible vida provinciana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Eulalia Donoso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Rio Claro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本书出售、求购地址：https://www.jiaokey.com/book/detail/40663933.html</w:t>
      </w:r>
    </w:p>
    <w:p>
      <w:r>
        <w:t>更多相关图书推荐：https://www.jiaokey.com</w:t>
      </w:r>
    </w:p>
    <w:p>
      <w:r>
        <w:t>Eulalia Donoso 其他作品：https://www.jiaokey.com/tag/Eulalia Donoso.html</w:t>
      </w:r>
    </w:p>
    <w:p>
      <w:r>
        <w:t>Ediciones Rio Claro 出版图书：https://www.jiaokey.com/tag/Ediciones Rio Claro.html</w:t>
      </w:r>
    </w:p>
    <w:p>
      <w:r>
        <w:t>关键词搜索：https://www.jiaokey.com/tag/Apacible vida provinciana.html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