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Documentos A Genealogia Cientifica de la Cultura</w:t>
      </w:r>
    </w:p>
    <w:p>
      <w:r>
        <w:rPr>
          <w:rFonts w:ascii="宋体" w:hAnsi="宋体" w:eastAsia="宋体"/>
          <w:sz w:val="24"/>
        </w:rPr>
        <w:t>J.D.Garcia Bacca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Documentos A Genealogia Cientifica de la Cultura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J.D.Garcia Bacca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Anthropos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本书出售、求购地址：https://www.jiaokey.com/book/detail/40663926.html</w:t>
      </w:r>
    </w:p>
    <w:p>
      <w:r>
        <w:t>更多相关图书推荐：https://www.jiaokey.com</w:t>
      </w:r>
    </w:p>
    <w:p>
      <w:r>
        <w:t>J.D.Garcia Bacca 其他作品：https://www.jiaokey.com/tag/J.D.Garcia Bacca.html</w:t>
      </w:r>
    </w:p>
    <w:p>
      <w:r>
        <w:t>Editorial Anthropos 出版图书：https://www.jiaokey.com/tag/Editorial Anthropos.html</w:t>
      </w:r>
    </w:p>
    <w:p>
      <w:r>
        <w:t>关键词搜索：https://www.jiaokey.com/tag/Documentos A Genealogia Cientifica de la Cultura.html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