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Crónica del rey pasmado</w:t>
      </w:r>
    </w:p>
    <w:p>
      <w:r>
        <w:rPr>
          <w:rFonts w:ascii="宋体" w:hAnsi="宋体" w:eastAsia="宋体"/>
          <w:sz w:val="24"/>
        </w:rPr>
        <w:t>Gonzalo Torrente Ballester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Crónica del rey pasmado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Gonzalo Torrente Ballester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本书出售、求购地址：https://www.jiaokey.com/book/detail/40663861.html</w:t>
      </w:r>
    </w:p>
    <w:p>
      <w:r>
        <w:t>更多相关图书推荐：https://www.jiaokey.com</w:t>
      </w:r>
    </w:p>
    <w:p>
      <w:r>
        <w:t>Gonzalo Torrente Ballester 其他作品：https://www.jiaokey.com/tag/Gonzalo Torrente Ballester.html</w:t>
      </w:r>
    </w:p>
    <w:p>
      <w:r>
        <w:t>Planeta 出版图书：https://www.jiaokey.com/tag/Planeta.html</w:t>
      </w:r>
    </w:p>
    <w:p>
      <w:r>
        <w:t>关键词搜索：https://www.jiaokey.com/tag/Crónica del rey pasmado.html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