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Fuente Ovejuna 1 ed</w:t>
      </w:r>
    </w:p>
    <w:p>
      <w:r>
        <w:rPr>
          <w:rFonts w:ascii="宋体" w:hAnsi="宋体" w:eastAsia="宋体"/>
          <w:sz w:val="24"/>
        </w:rPr>
        <w:t>Lope de Vega  edición introducción y notas Alberto Blecua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Fuente Ovejuna 1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Lope de Vega  edición introducción y notas Alberto Blecua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Vicens-Vives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本书出售、求购地址：https://www.jiaokey.com/book/detail/40663836.html</w:t>
      </w:r>
    </w:p>
    <w:p>
      <w:r>
        <w:t>更多相关图书推荐：https://www.jiaokey.com</w:t>
      </w:r>
    </w:p>
    <w:p>
      <w:r>
        <w:t>Lope de Vega  edición introducción y notas Alberto Blecua 其他作品：https://www.jiaokey.com/tag/Lope de Vega  edición introducción y notas Alberto Blecua.html</w:t>
      </w:r>
    </w:p>
    <w:p>
      <w:r>
        <w:t>Vicens-Vives 出版图书：https://www.jiaokey.com/tag/Vicens-Vives.html</w:t>
      </w:r>
    </w:p>
    <w:p>
      <w:r>
        <w:t>关键词搜索：https://www.jiaokey.com/tag/Fuente Ovejuna 1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