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Primera memoria Premio eugenio  Nadal 1959  3 ed</w:t>
      </w:r>
    </w:p>
    <w:p>
      <w:r>
        <w:rPr>
          <w:rFonts w:ascii="宋体" w:hAnsi="宋体" w:eastAsia="宋体"/>
          <w:sz w:val="24"/>
        </w:rPr>
        <w:t>Ana Maria Matute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Primera memoria Premio eugenio  Nadal 1959  3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Maria Matute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Ed.Destino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本书出售、求购地址：https://www.jiaokey.com/book/detail/40663820.html</w:t>
      </w:r>
    </w:p>
    <w:p>
      <w:r>
        <w:t>更多相关图书推荐：https://www.jiaokey.com</w:t>
      </w:r>
    </w:p>
    <w:p>
      <w:r>
        <w:t>Ana Maria Matute 其他作品：https://www.jiaokey.com/tag/Ana Maria Matute.html</w:t>
      </w:r>
    </w:p>
    <w:p>
      <w:r>
        <w:t>Ed.Destino 出版图书：https://www.jiaokey.com/tag/Ed.Destino.html</w:t>
      </w:r>
    </w:p>
    <w:p>
      <w:r>
        <w:t>关键词搜索：https://www.jiaokey.com/tag/Primera memoria Premio eugenio  Nadal 1959  3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