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Ultimas tardes con Teresa 3. ed</w:t>
      </w:r>
    </w:p>
    <w:p>
      <w:r>
        <w:rPr>
          <w:rFonts w:ascii="宋体" w:hAnsi="宋体" w:eastAsia="宋体"/>
          <w:sz w:val="24"/>
        </w:rPr>
        <w:t>Juan Marse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Ultimas tardes con Teresa 3.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Marse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Bruguera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本书出售、求购地址：https://www.jiaokey.com/book/detail/40663806.html</w:t>
      </w:r>
    </w:p>
    <w:p>
      <w:r>
        <w:t>更多相关图书推荐：https://www.jiaokey.com</w:t>
      </w:r>
    </w:p>
    <w:p>
      <w:r>
        <w:t>Juan Marse 其他作品：https://www.jiaokey.com/tag/Juan Marse.html</w:t>
      </w:r>
    </w:p>
    <w:p>
      <w:r>
        <w:t>Bruguera 出版图书：https://www.jiaokey.com/tag/Bruguera.html</w:t>
      </w:r>
    </w:p>
    <w:p>
      <w:r>
        <w:t>关键词搜索：https://www.jiaokey.com/tag/Ultimas tardes con Teresa 3.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