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Luces de bohemia esperpento  52? ed.</w:t>
      </w:r>
    </w:p>
    <w:p>
      <w:r>
        <w:rPr>
          <w:rFonts w:ascii="宋体" w:hAnsi="宋体" w:eastAsia="宋体"/>
          <w:sz w:val="24"/>
        </w:rPr>
        <w:t>Ramón del Valle-Inclán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Luces de bohemia esperpento  52?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Ramón del Valle-Inclán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Austral Teatro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本书出售、求购地址：https://www.jiaokey.com/book/detail/40663784.html</w:t>
      </w:r>
    </w:p>
    <w:p>
      <w:r>
        <w:t>更多相关图书推荐：https://www.jiaokey.com</w:t>
      </w:r>
    </w:p>
    <w:p>
      <w:r>
        <w:t>Ramón del Valle-Inclán 其他作品：https://www.jiaokey.com/tag/Ramón del Valle-Inclán.html</w:t>
      </w:r>
    </w:p>
    <w:p>
      <w:r>
        <w:t>Austral Teatro 出版图书：https://www.jiaokey.com/tag/Austral Teatro.html</w:t>
      </w:r>
    </w:p>
    <w:p>
      <w:r>
        <w:t>关键词搜索：https://www.jiaokey.com/tag/Luces de bohemia esperpento  52?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