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Curso de espanol para extranjeros ven 3 especial profesor</w:t>
      </w:r>
    </w:p>
    <w:p>
      <w:r>
        <w:rPr>
          <w:rFonts w:ascii="宋体" w:hAnsi="宋体" w:eastAsia="宋体"/>
          <w:sz w:val="24"/>
        </w:rPr>
        <w:t>Francisca Castro Viudez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Curso de espanol para extranjeros ven 3 especial profesor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Francisca Castro Viudez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Grupo Didascalia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本书出售、求购地址：https://www.jiaokey.com/book/detail/40663738.html</w:t>
      </w:r>
    </w:p>
    <w:p>
      <w:r>
        <w:t>更多相关图书推荐：https://www.jiaokey.com</w:t>
      </w:r>
    </w:p>
    <w:p>
      <w:r>
        <w:t>Francisca Castro Viudez 其他作品：https://www.jiaokey.com/tag/Francisca Castro Viudez.html</w:t>
      </w:r>
    </w:p>
    <w:p>
      <w:r>
        <w:t>Grupo Didascalia 出版图书：https://www.jiaokey.com/tag/Grupo Didascalia.html</w:t>
      </w:r>
    </w:p>
    <w:p>
      <w:r>
        <w:t>关键词搜索：https://www.jiaokey.com/tag/Curso de espanol para extranjeros ven 3 especial profesor.html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