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Sonri?e otra vez:experimenta el gozo rebosante</w:t>
      </w:r>
    </w:p>
    <w:p>
      <w:r>
        <w:rPr>
          <w:rFonts w:ascii="宋体" w:hAnsi="宋体" w:eastAsia="宋体"/>
          <w:sz w:val="24"/>
        </w:rPr>
        <w:t>Charles R Swindoll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Sonri?e otra vez:experimenta el gozo rebosante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 Swindoll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Unilit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本书出售、求购地址：https://www.jiaokey.com/book/detail/40663704.html</w:t>
      </w:r>
    </w:p>
    <w:p>
      <w:r>
        <w:t>更多相关图书推荐：https://www.jiaokey.com</w:t>
      </w:r>
    </w:p>
    <w:p>
      <w:r>
        <w:t>Charles R Swindoll 其他作品：https://www.jiaokey.com/tag/Charles R Swindoll.html</w:t>
      </w:r>
    </w:p>
    <w:p>
      <w:r>
        <w:t>Editorial Unilit 出版图书：https://www.jiaokey.com/tag/Editorial Unilit.html</w:t>
      </w:r>
    </w:p>
    <w:p>
      <w:r>
        <w:t>关键词搜索：https://www.jiaokey.com/tag/Sonri?e otra vez:experimenta el gozo rebosante.html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