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Co?mo aconsejar en situaciones de crisis: ayuda para situaciones de crisis y tension</w:t>
      </w:r>
    </w:p>
    <w:p>
      <w:r>
        <w:rPr>
          <w:rFonts w:ascii="宋体" w:hAnsi="宋体" w:eastAsia="宋体"/>
          <w:sz w:val="24"/>
        </w:rPr>
        <w:t>H.Norman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Co?mo aconsejar en situaciones de crisis: ayuda para situaciones de crisis y 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H.Norman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Clie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本书出售、求购地址：https://www.jiaokey.com/book/detail/40663685.html</w:t>
      </w:r>
    </w:p>
    <w:p>
      <w:r>
        <w:t>更多相关图书推荐：https://www.jiaokey.com</w:t>
      </w:r>
    </w:p>
    <w:p>
      <w:r>
        <w:t>H.Norman Wright 其他作品：https://www.jiaokey.com/tag/H.Norman Wright.html</w:t>
      </w:r>
    </w:p>
    <w:p>
      <w:r>
        <w:t>Editorial Clie 出版图书：https://www.jiaokey.com/tag/Editorial Clie.html</w:t>
      </w:r>
    </w:p>
    <w:p>
      <w:r>
        <w:t>关键词搜索：https://www.jiaokey.com/tag/Co?mo aconsejar en situaciones de crisis: ayuda para situaciones de crisis y 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