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SEDIMENTOLOGY 54 GEOLOGY AND HYDROGEOLOGY OF CARBONATE ISLANDS</w:t>
      </w:r>
    </w:p>
    <w:p>
      <w:r>
        <w:rPr>
          <w:rFonts w:ascii="宋体" w:hAnsi="宋体" w:eastAsia="宋体"/>
          <w:sz w:val="24"/>
        </w:rPr>
        <w:t>H.LEONARD VACHER AND TERRENCE M.QUINN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SEDIMENTOLOGY 54 GEOLOGY AND HYDROGEOLOGY OF CARBONATE ISLANDS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H.LEONARD VACHER AND TERRENCE M.QUINN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本书出售、求购地址：https://www.jiaokey.com/book/detail/40663633.html</w:t>
      </w:r>
    </w:p>
    <w:p>
      <w:r>
        <w:t>更多相关图书推荐：https://www.jiaokey.com</w:t>
      </w:r>
    </w:p>
    <w:p>
      <w:r>
        <w:t>H.LEONARD VACHER AND TERRENCE M.QUINN 其他作品：https://www.jiaokey.com/tag/H.LEONARD VACHER AND TERRENCE M.QUINN.html</w:t>
      </w:r>
    </w:p>
    <w:p>
      <w:r>
        <w:t>ELSEVIER 出版图书：https://www.jiaokey.com/tag/ELSEVIER.html</w:t>
      </w:r>
    </w:p>
    <w:p>
      <w:r>
        <w:t>关键词搜索：https://www.jiaokey.com/tag/DEVELOPMENTS IN SEDIMENTOLOGY 54 GEOLOGY AND HYDROGEOLOGY OF CARBONATE ISLANDS.html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