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ROCKS AND FOSSILS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ROCKS AND FOSSILS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关键词搜索：https://www.jiaokey.com/tag/MINERALS ROCKS AND FOSSILS.html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