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MAX SAVIKANGAS 2011 LA CORONA E COLORI PER QUINTETTO DI FIATI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MAX SAVIKANGAS 2011 LA CORONA E COLORI PER QUINTETTO DI FIATI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本书出售、求购地址：https://www.jiaokey.com/book/detail/40663481.html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关键词搜索：https://www.jiaokey.com/tag/MAX SAVIKANGAS 2011 LA CORONA E COLORI PER QUINTETTO DI FIATI.html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