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BARENREITER PIANO ALBUM VIERHANDIG FOUR-HAND QUATRE MAINS</w:t>
      </w:r>
    </w:p>
    <w:p>
      <w:r>
        <w:rPr>
          <w:rFonts w:ascii="宋体" w:hAnsi="宋体" w:eastAsia="宋体"/>
          <w:sz w:val="24"/>
        </w:rPr>
        <w:t>MICHAEL TOPEL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BARENREITER PIANO ALBUM VIERHANDIG FOUR-HAND QUATRE 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TOPEL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本书出售、求购地址：https://www.jiaokey.com/book/detail/40663479.html</w:t>
      </w:r>
    </w:p>
    <w:p>
      <w:r>
        <w:t>更多相关图书推荐：https://www.jiaokey.com</w:t>
      </w:r>
    </w:p>
    <w:p>
      <w:r>
        <w:t>MICHAEL TOPEL 其他作品：https://www.jiaokey.com/tag/MICHAEL TOPEL.html</w:t>
      </w:r>
    </w:p>
    <w:p>
      <w:r>
        <w:t>关键词搜索：https://www.jiaokey.com/tag/BARENREITER PIANO ALBUM VIERHANDIG FOUR-HAND QUATRE 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